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D494" w14:textId="2C0D8ABD" w:rsidR="007B5C93" w:rsidRDefault="007B5C9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0D3A9" wp14:editId="1E9039D2">
            <wp:simplePos x="0" y="0"/>
            <wp:positionH relativeFrom="margin">
              <wp:align>center</wp:align>
            </wp:positionH>
            <wp:positionV relativeFrom="paragraph">
              <wp:posOffset>-626745</wp:posOffset>
            </wp:positionV>
            <wp:extent cx="1663700" cy="11302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3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53BB" w14:textId="7A29AE38" w:rsidR="006430F8" w:rsidRDefault="006430F8">
      <w:pPr>
        <w:jc w:val="center"/>
      </w:pPr>
    </w:p>
    <w:p w14:paraId="336DFF35" w14:textId="77777777" w:rsidR="006430F8" w:rsidRDefault="001A732C">
      <w:pPr>
        <w:jc w:val="center"/>
        <w:rPr>
          <w:rFonts w:ascii="Century Gothic" w:hAnsi="Century Gothic"/>
          <w:b/>
          <w:sz w:val="48"/>
          <w:szCs w:val="48"/>
        </w:rPr>
      </w:pPr>
      <w:r w:rsidRPr="007B5C93">
        <w:rPr>
          <w:rFonts w:ascii="Century Gothic" w:hAnsi="Century Gothic"/>
          <w:b/>
          <w:sz w:val="48"/>
          <w:szCs w:val="48"/>
        </w:rPr>
        <w:t>Caring for Your Bassoon</w:t>
      </w:r>
    </w:p>
    <w:p w14:paraId="27D689BE" w14:textId="0B021783" w:rsidR="00B11821" w:rsidRDefault="00B11821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</w:rPr>
        <w:drawing>
          <wp:inline distT="0" distB="0" distL="0" distR="0" wp14:anchorId="6A4CBF93" wp14:editId="64916FD4">
            <wp:extent cx="2375065" cy="2375065"/>
            <wp:effectExtent l="0" t="0" r="6350" b="6350"/>
            <wp:docPr id="2101580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80013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541" cy="238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F6D4" w14:textId="77777777" w:rsidR="00B11821" w:rsidRPr="007B5C93" w:rsidRDefault="00B11821">
      <w:pPr>
        <w:jc w:val="center"/>
        <w:rPr>
          <w:sz w:val="48"/>
          <w:szCs w:val="48"/>
        </w:rPr>
      </w:pPr>
    </w:p>
    <w:p w14:paraId="5CB468FD" w14:textId="77777777" w:rsidR="006430F8" w:rsidRDefault="001A732C">
      <w:r>
        <w:rPr>
          <w:rFonts w:ascii="Century Gothic" w:hAnsi="Century Gothic"/>
          <w:b/>
          <w:sz w:val="28"/>
        </w:rPr>
        <w:t>What to do</w:t>
      </w:r>
    </w:p>
    <w:p w14:paraId="102C8815" w14:textId="07CBCC17" w:rsidR="006430F8" w:rsidRDefault="001A732C">
      <w:pPr>
        <w:pStyle w:val="ListBullet"/>
      </w:pPr>
      <w:r>
        <w:rPr>
          <w:rFonts w:ascii="Century Gothic" w:hAnsi="Century Gothic"/>
          <w:sz w:val="24"/>
        </w:rPr>
        <w:t>Take the bassoon apart carefully and dry each section with a cloth.</w:t>
      </w:r>
    </w:p>
    <w:p w14:paraId="176D3CC3" w14:textId="4660171B" w:rsidR="006430F8" w:rsidRDefault="001A732C">
      <w:pPr>
        <w:pStyle w:val="ListBullet"/>
      </w:pPr>
      <w:r>
        <w:rPr>
          <w:rFonts w:ascii="Century Gothic" w:hAnsi="Century Gothic"/>
          <w:sz w:val="24"/>
        </w:rPr>
        <w:t>Store the reed and bassoon safely.</w:t>
      </w:r>
    </w:p>
    <w:p w14:paraId="54C0C1FB" w14:textId="77777777" w:rsidR="006430F8" w:rsidRDefault="001A732C">
      <w:pPr>
        <w:pStyle w:val="ListBullet"/>
      </w:pPr>
      <w:r>
        <w:rPr>
          <w:rFonts w:ascii="Century Gothic" w:hAnsi="Century Gothic"/>
          <w:sz w:val="24"/>
        </w:rPr>
        <w:t>Keep the bassoon in its case and close the latches or zipper.</w:t>
      </w:r>
    </w:p>
    <w:p w14:paraId="54236D5E" w14:textId="315B647A" w:rsidR="006430F8" w:rsidRDefault="001A732C" w:rsidP="007B5C93">
      <w:pPr>
        <w:pStyle w:val="ListBullet"/>
      </w:pPr>
      <w:r>
        <w:rPr>
          <w:rFonts w:ascii="Century Gothic" w:hAnsi="Century Gothic"/>
          <w:sz w:val="24"/>
        </w:rPr>
        <w:t>Handle the joints gently and line them up before assembling.</w:t>
      </w:r>
    </w:p>
    <w:p w14:paraId="6E278757" w14:textId="77777777" w:rsidR="006430F8" w:rsidRDefault="001A732C">
      <w:r>
        <w:rPr>
          <w:rFonts w:ascii="Century Gothic" w:hAnsi="Century Gothic"/>
          <w:b/>
          <w:sz w:val="28"/>
        </w:rPr>
        <w:t>What not to do</w:t>
      </w:r>
    </w:p>
    <w:p w14:paraId="7D7FFD6D" w14:textId="77777777" w:rsidR="006430F8" w:rsidRDefault="001A732C">
      <w:pPr>
        <w:pStyle w:val="ListBullet"/>
      </w:pPr>
      <w:r>
        <w:rPr>
          <w:rFonts w:ascii="Century Gothic" w:hAnsi="Century Gothic"/>
          <w:sz w:val="24"/>
        </w:rPr>
        <w:t>Don’t bang or drop the bassoon.</w:t>
      </w:r>
    </w:p>
    <w:p w14:paraId="322A434C" w14:textId="77777777" w:rsidR="006430F8" w:rsidRDefault="001A732C">
      <w:pPr>
        <w:pStyle w:val="ListBullet"/>
      </w:pPr>
      <w:r>
        <w:rPr>
          <w:rFonts w:ascii="Century Gothic" w:hAnsi="Century Gothic"/>
          <w:sz w:val="24"/>
        </w:rPr>
        <w:t>Don’t put heavy items on the case.</w:t>
      </w:r>
    </w:p>
    <w:p w14:paraId="1A648876" w14:textId="6E60A889" w:rsidR="006430F8" w:rsidRDefault="001A732C">
      <w:pPr>
        <w:pStyle w:val="ListBullet"/>
      </w:pPr>
      <w:r>
        <w:rPr>
          <w:rFonts w:ascii="Century Gothic" w:hAnsi="Century Gothic"/>
          <w:sz w:val="24"/>
        </w:rPr>
        <w:t>Don’t try to bend the bassoon or fix cracks yourself.</w:t>
      </w:r>
    </w:p>
    <w:p w14:paraId="1DD3E625" w14:textId="77777777" w:rsidR="006430F8" w:rsidRPr="007B5C93" w:rsidRDefault="001A732C">
      <w:pPr>
        <w:pStyle w:val="ListBullet"/>
      </w:pPr>
      <w:r>
        <w:rPr>
          <w:rFonts w:ascii="Century Gothic" w:hAnsi="Century Gothic"/>
          <w:sz w:val="24"/>
        </w:rPr>
        <w:t>Don’t leave it where it is very hot or damp.</w:t>
      </w:r>
    </w:p>
    <w:p w14:paraId="6AF15EA9" w14:textId="77777777" w:rsidR="007B5C93" w:rsidRDefault="007B5C93" w:rsidP="007B5C93">
      <w:pPr>
        <w:pStyle w:val="ListBullet"/>
        <w:numPr>
          <w:ilvl w:val="0"/>
          <w:numId w:val="0"/>
        </w:numPr>
        <w:ind w:left="360" w:hanging="360"/>
        <w:rPr>
          <w:rFonts w:ascii="Century Gothic" w:hAnsi="Century Gothic"/>
          <w:sz w:val="24"/>
        </w:rPr>
      </w:pPr>
    </w:p>
    <w:p w14:paraId="3C076CBA" w14:textId="77777777" w:rsidR="007B5C93" w:rsidRPr="007B5C93" w:rsidRDefault="007B5C93" w:rsidP="007B5C93">
      <w:pPr>
        <w:jc w:val="center"/>
      </w:pPr>
    </w:p>
    <w:sectPr w:rsidR="007B5C93" w:rsidRPr="007B5C93" w:rsidSect="007B5C93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C354" w14:textId="77777777" w:rsidR="00600942" w:rsidRDefault="00600942">
      <w:pPr>
        <w:spacing w:after="0" w:line="240" w:lineRule="auto"/>
      </w:pPr>
      <w:r>
        <w:separator/>
      </w:r>
    </w:p>
  </w:endnote>
  <w:endnote w:type="continuationSeparator" w:id="0">
    <w:p w14:paraId="20204B1D" w14:textId="77777777" w:rsidR="00600942" w:rsidRDefault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854C" w14:textId="77777777" w:rsidR="006430F8" w:rsidRDefault="001A732C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A64B2" w14:textId="77777777" w:rsidR="00600942" w:rsidRDefault="00600942">
      <w:pPr>
        <w:spacing w:after="0" w:line="240" w:lineRule="auto"/>
      </w:pPr>
      <w:r>
        <w:separator/>
      </w:r>
    </w:p>
  </w:footnote>
  <w:footnote w:type="continuationSeparator" w:id="0">
    <w:p w14:paraId="1173B2C6" w14:textId="77777777" w:rsidR="00600942" w:rsidRDefault="0060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7298888">
    <w:abstractNumId w:val="8"/>
  </w:num>
  <w:num w:numId="2" w16cid:durableId="281569494">
    <w:abstractNumId w:val="6"/>
  </w:num>
  <w:num w:numId="3" w16cid:durableId="2090342552">
    <w:abstractNumId w:val="5"/>
  </w:num>
  <w:num w:numId="4" w16cid:durableId="400058713">
    <w:abstractNumId w:val="4"/>
  </w:num>
  <w:num w:numId="5" w16cid:durableId="907686228">
    <w:abstractNumId w:val="7"/>
  </w:num>
  <w:num w:numId="6" w16cid:durableId="1526169226">
    <w:abstractNumId w:val="3"/>
  </w:num>
  <w:num w:numId="7" w16cid:durableId="1326006971">
    <w:abstractNumId w:val="2"/>
  </w:num>
  <w:num w:numId="8" w16cid:durableId="1226262514">
    <w:abstractNumId w:val="1"/>
  </w:num>
  <w:num w:numId="9" w16cid:durableId="211262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732C"/>
    <w:rsid w:val="0029639D"/>
    <w:rsid w:val="00326F90"/>
    <w:rsid w:val="00497996"/>
    <w:rsid w:val="00600942"/>
    <w:rsid w:val="006430F8"/>
    <w:rsid w:val="007B5C93"/>
    <w:rsid w:val="007E0EEB"/>
    <w:rsid w:val="00837772"/>
    <w:rsid w:val="00996A1C"/>
    <w:rsid w:val="00A81B0A"/>
    <w:rsid w:val="00AA1D8D"/>
    <w:rsid w:val="00B11821"/>
    <w:rsid w:val="00B47730"/>
    <w:rsid w:val="00CB0664"/>
    <w:rsid w:val="00D449B0"/>
    <w:rsid w:val="00DE15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22AB4"/>
  <w14:defaultImageDpi w14:val="300"/>
  <w15:docId w15:val="{5C0157D9-7B55-462E-A032-46BDBEA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366</Characters>
  <Application>Microsoft Office Word</Application>
  <DocSecurity>4</DocSecurity>
  <Lines>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2025-10-16T11:49:00Z</dcterms:created>
  <dcterms:modified xsi:type="dcterms:W3CDTF">2025-10-16T11:49:00Z</dcterms:modified>
  <cp:category/>
</cp:coreProperties>
</file>