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7F98" w14:textId="77777777" w:rsidR="00B85BAB" w:rsidRDefault="000A71A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399412" wp14:editId="48D84E99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1289050" cy="87569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87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B2A7F" w14:textId="41472B1F" w:rsidR="00B85BAB" w:rsidRDefault="000A71A9" w:rsidP="00773FDF">
      <w:pPr>
        <w:jc w:val="center"/>
        <w:rPr>
          <w:rFonts w:ascii="Century Gothic" w:hAnsi="Century Gothic"/>
          <w:b/>
          <w:sz w:val="48"/>
          <w:szCs w:val="48"/>
        </w:rPr>
      </w:pPr>
      <w:r w:rsidRPr="00773FDF">
        <w:rPr>
          <w:rFonts w:ascii="Century Gothic" w:hAnsi="Century Gothic"/>
          <w:b/>
          <w:sz w:val="48"/>
          <w:szCs w:val="48"/>
        </w:rPr>
        <w:t>Caring for Your Trumpet</w:t>
      </w:r>
    </w:p>
    <w:p w14:paraId="57C24C07" w14:textId="3E20A760" w:rsidR="009C0B62" w:rsidRPr="00773FDF" w:rsidRDefault="009C0B62" w:rsidP="00773FD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5C1D9B5" wp14:editId="39D8BE4E">
            <wp:extent cx="3538330" cy="3538330"/>
            <wp:effectExtent l="0" t="0" r="5080" b="5080"/>
            <wp:docPr id="156193496" name="Picture 1" descr="A trumpe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3496" name="Picture 1" descr="A trumpet on a white backgroun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2155" cy="3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3390" w14:textId="77777777" w:rsidR="00B85BAB" w:rsidRDefault="000A71A9">
      <w:r>
        <w:rPr>
          <w:rFonts w:ascii="Century Gothic" w:hAnsi="Century Gothic"/>
          <w:b/>
          <w:sz w:val="28"/>
        </w:rPr>
        <w:t>What to do</w:t>
      </w:r>
    </w:p>
    <w:p w14:paraId="0DB8E499" w14:textId="26D6108B" w:rsidR="00B85BAB" w:rsidRDefault="000A71A9">
      <w:pPr>
        <w:pStyle w:val="ListBullet"/>
      </w:pPr>
      <w:r>
        <w:rPr>
          <w:rFonts w:ascii="Century Gothic" w:hAnsi="Century Gothic"/>
          <w:sz w:val="24"/>
        </w:rPr>
        <w:t>Put the trumpet in its case when not in use.</w:t>
      </w:r>
    </w:p>
    <w:p w14:paraId="0926676D" w14:textId="5F667F34" w:rsidR="00B85BAB" w:rsidRDefault="000A71A9">
      <w:pPr>
        <w:pStyle w:val="ListBullet"/>
      </w:pPr>
      <w:r>
        <w:rPr>
          <w:rFonts w:ascii="Century Gothic" w:hAnsi="Century Gothic"/>
          <w:sz w:val="24"/>
        </w:rPr>
        <w:t xml:space="preserve">Wipe the outside with </w:t>
      </w:r>
      <w:proofErr w:type="gramStart"/>
      <w:r>
        <w:rPr>
          <w:rFonts w:ascii="Century Gothic" w:hAnsi="Century Gothic"/>
          <w:sz w:val="24"/>
        </w:rPr>
        <w:t>a soft</w:t>
      </w:r>
      <w:proofErr w:type="gramEnd"/>
      <w:r>
        <w:rPr>
          <w:rFonts w:ascii="Century Gothic" w:hAnsi="Century Gothic"/>
          <w:sz w:val="24"/>
        </w:rPr>
        <w:t xml:space="preserve"> cloth every now and then to keep it clean.</w:t>
      </w:r>
    </w:p>
    <w:p w14:paraId="215A69A9" w14:textId="77777777" w:rsidR="00B85BAB" w:rsidRDefault="000A71A9">
      <w:pPr>
        <w:pStyle w:val="ListBullet"/>
      </w:pPr>
      <w:r>
        <w:rPr>
          <w:rFonts w:ascii="Century Gothic" w:hAnsi="Century Gothic"/>
          <w:sz w:val="24"/>
        </w:rPr>
        <w:t>Remove and clean the mouthpiece after use.</w:t>
      </w:r>
    </w:p>
    <w:p w14:paraId="2494408D" w14:textId="77777777" w:rsidR="00B85BAB" w:rsidRDefault="000A71A9">
      <w:pPr>
        <w:pStyle w:val="ListBullet"/>
      </w:pPr>
      <w:r>
        <w:rPr>
          <w:rFonts w:ascii="Century Gothic" w:hAnsi="Century Gothic"/>
          <w:sz w:val="24"/>
        </w:rPr>
        <w:t>Oil the valves regularly (use valve oil and follow teacher advice).</w:t>
      </w:r>
    </w:p>
    <w:p w14:paraId="6CD9CBC9" w14:textId="599F3225" w:rsidR="00B85BAB" w:rsidRDefault="000A71A9" w:rsidP="00773FDF">
      <w:pPr>
        <w:pStyle w:val="ListBullet"/>
      </w:pPr>
      <w:r>
        <w:rPr>
          <w:rFonts w:ascii="Century Gothic" w:hAnsi="Century Gothic"/>
          <w:sz w:val="24"/>
        </w:rPr>
        <w:t>Have the slides greased by an adult or teacher.</w:t>
      </w:r>
    </w:p>
    <w:p w14:paraId="7A6BC6EA" w14:textId="77777777" w:rsidR="00B85BAB" w:rsidRDefault="000A71A9">
      <w:r>
        <w:rPr>
          <w:rFonts w:ascii="Century Gothic" w:hAnsi="Century Gothic"/>
          <w:b/>
          <w:sz w:val="28"/>
        </w:rPr>
        <w:t>What not to do</w:t>
      </w:r>
    </w:p>
    <w:p w14:paraId="13BB0A9A" w14:textId="77777777" w:rsidR="00B85BAB" w:rsidRDefault="000A71A9">
      <w:pPr>
        <w:pStyle w:val="ListBullet"/>
      </w:pPr>
      <w:r>
        <w:rPr>
          <w:rFonts w:ascii="Century Gothic" w:hAnsi="Century Gothic"/>
          <w:sz w:val="24"/>
        </w:rPr>
        <w:t>Don’t leave the trumpet where it can fall.</w:t>
      </w:r>
    </w:p>
    <w:p w14:paraId="099278B6" w14:textId="77777777" w:rsidR="00B85BAB" w:rsidRDefault="000A71A9">
      <w:pPr>
        <w:pStyle w:val="ListBullet"/>
      </w:pPr>
      <w:r>
        <w:rPr>
          <w:rFonts w:ascii="Century Gothic" w:hAnsi="Century Gothic"/>
          <w:sz w:val="24"/>
        </w:rPr>
        <w:t>Don’t bang the valves or push them too hard.</w:t>
      </w:r>
    </w:p>
    <w:p w14:paraId="532D8B86" w14:textId="77777777" w:rsidR="00B85BAB" w:rsidRDefault="000A71A9">
      <w:pPr>
        <w:pStyle w:val="ListBullet"/>
      </w:pPr>
      <w:r>
        <w:rPr>
          <w:rFonts w:ascii="Century Gothic" w:hAnsi="Century Gothic"/>
          <w:sz w:val="24"/>
        </w:rPr>
        <w:t>Don’t use household oils — only valve oil and slide grease.</w:t>
      </w:r>
    </w:p>
    <w:p w14:paraId="154E705E" w14:textId="59372018" w:rsidR="00B85BAB" w:rsidRPr="00773FDF" w:rsidRDefault="000A71A9">
      <w:pPr>
        <w:pStyle w:val="ListBullet"/>
      </w:pPr>
      <w:r>
        <w:rPr>
          <w:rFonts w:ascii="Century Gothic" w:hAnsi="Century Gothic"/>
          <w:sz w:val="24"/>
        </w:rPr>
        <w:t>Don’t put the trumpet in very hot, cold, or damp places.</w:t>
      </w:r>
    </w:p>
    <w:p w14:paraId="20527A27" w14:textId="540BFE1D" w:rsidR="00773FDF" w:rsidRPr="00773FDF" w:rsidRDefault="00773FDF" w:rsidP="009C0B62"/>
    <w:p w14:paraId="51197843" w14:textId="77777777" w:rsidR="00773FDF" w:rsidRPr="00773FDF" w:rsidRDefault="00773FDF" w:rsidP="00773FDF">
      <w:pPr>
        <w:jc w:val="center"/>
      </w:pPr>
    </w:p>
    <w:sectPr w:rsidR="00773FDF" w:rsidRPr="00773FDF" w:rsidSect="000A71A9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8669" w14:textId="77777777" w:rsidR="00EB2384" w:rsidRDefault="00EB2384">
      <w:pPr>
        <w:spacing w:after="0" w:line="240" w:lineRule="auto"/>
      </w:pPr>
      <w:r>
        <w:separator/>
      </w:r>
    </w:p>
  </w:endnote>
  <w:endnote w:type="continuationSeparator" w:id="0">
    <w:p w14:paraId="7D62C2B8" w14:textId="77777777" w:rsidR="00EB2384" w:rsidRDefault="00EB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14F9" w14:textId="77777777" w:rsidR="00B85BAB" w:rsidRDefault="000A71A9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449F" w14:textId="77777777" w:rsidR="00EB2384" w:rsidRDefault="00EB2384">
      <w:pPr>
        <w:spacing w:after="0" w:line="240" w:lineRule="auto"/>
      </w:pPr>
      <w:r>
        <w:separator/>
      </w:r>
    </w:p>
  </w:footnote>
  <w:footnote w:type="continuationSeparator" w:id="0">
    <w:p w14:paraId="2B16BDFB" w14:textId="77777777" w:rsidR="00EB2384" w:rsidRDefault="00EB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3911827">
    <w:abstractNumId w:val="8"/>
  </w:num>
  <w:num w:numId="2" w16cid:durableId="1562597244">
    <w:abstractNumId w:val="6"/>
  </w:num>
  <w:num w:numId="3" w16cid:durableId="799304700">
    <w:abstractNumId w:val="5"/>
  </w:num>
  <w:num w:numId="4" w16cid:durableId="1040327446">
    <w:abstractNumId w:val="4"/>
  </w:num>
  <w:num w:numId="5" w16cid:durableId="725377697">
    <w:abstractNumId w:val="7"/>
  </w:num>
  <w:num w:numId="6" w16cid:durableId="320735937">
    <w:abstractNumId w:val="3"/>
  </w:num>
  <w:num w:numId="7" w16cid:durableId="104933661">
    <w:abstractNumId w:val="2"/>
  </w:num>
  <w:num w:numId="8" w16cid:durableId="800878688">
    <w:abstractNumId w:val="1"/>
  </w:num>
  <w:num w:numId="9" w16cid:durableId="15676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4BB7"/>
    <w:rsid w:val="0006063C"/>
    <w:rsid w:val="000A71A9"/>
    <w:rsid w:val="0015074B"/>
    <w:rsid w:val="0029639D"/>
    <w:rsid w:val="00326F90"/>
    <w:rsid w:val="0038473A"/>
    <w:rsid w:val="00497996"/>
    <w:rsid w:val="00717BC2"/>
    <w:rsid w:val="00773FDF"/>
    <w:rsid w:val="009C0B62"/>
    <w:rsid w:val="00AA1D8D"/>
    <w:rsid w:val="00B47730"/>
    <w:rsid w:val="00B85BAB"/>
    <w:rsid w:val="00CB0664"/>
    <w:rsid w:val="00E337F7"/>
    <w:rsid w:val="00EB23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5F06F"/>
  <w14:defaultImageDpi w14:val="300"/>
  <w15:docId w15:val="{4918717C-FD61-4415-9ADC-8917F1AF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438</Characters>
  <Application>Microsoft Office Word</Application>
  <DocSecurity>4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2025-10-16T11:59:00Z</dcterms:created>
  <dcterms:modified xsi:type="dcterms:W3CDTF">2025-10-16T11:59:00Z</dcterms:modified>
  <cp:category/>
</cp:coreProperties>
</file>