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FB84" w14:textId="2EEF2684" w:rsidR="003E31EC" w:rsidRDefault="0069750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4E8AF" wp14:editId="13D7E288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1411458" cy="958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1458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BA223" w14:textId="5014EAED" w:rsidR="003E31EC" w:rsidRDefault="00EB1C74" w:rsidP="00697507">
      <w:pPr>
        <w:jc w:val="center"/>
        <w:rPr>
          <w:rFonts w:ascii="Century Gothic" w:hAnsi="Century Gothic"/>
          <w:b/>
          <w:sz w:val="48"/>
          <w:szCs w:val="48"/>
        </w:rPr>
      </w:pPr>
      <w:r w:rsidRPr="00697507">
        <w:rPr>
          <w:rFonts w:ascii="Century Gothic" w:hAnsi="Century Gothic"/>
          <w:b/>
          <w:sz w:val="48"/>
          <w:szCs w:val="48"/>
        </w:rPr>
        <w:t>Caring for Your Flute</w:t>
      </w:r>
    </w:p>
    <w:p w14:paraId="58984ADB" w14:textId="375BE961" w:rsidR="00C629D0" w:rsidRPr="00697507" w:rsidRDefault="00C629D0" w:rsidP="00697507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C150B26" wp14:editId="0C8710C2">
            <wp:extent cx="2886324" cy="2886324"/>
            <wp:effectExtent l="0" t="0" r="9525" b="9525"/>
            <wp:docPr id="178603843" name="Picture 1" descr="A silver flut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3843" name="Picture 1" descr="A silver flute on a white background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3803" cy="289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EEF4" w14:textId="77777777" w:rsidR="003E31EC" w:rsidRDefault="00EB1C74">
      <w:r>
        <w:rPr>
          <w:rFonts w:ascii="Century Gothic" w:hAnsi="Century Gothic"/>
          <w:b/>
          <w:sz w:val="28"/>
        </w:rPr>
        <w:t>What to do</w:t>
      </w:r>
    </w:p>
    <w:p w14:paraId="52870977" w14:textId="5AAEEEDF" w:rsidR="003E31EC" w:rsidRDefault="00EB1C74">
      <w:pPr>
        <w:pStyle w:val="ListBullet"/>
      </w:pPr>
      <w:r>
        <w:rPr>
          <w:rFonts w:ascii="Century Gothic" w:hAnsi="Century Gothic"/>
          <w:sz w:val="24"/>
        </w:rPr>
        <w:t>Take the flute apart carefully after playing.</w:t>
      </w:r>
    </w:p>
    <w:p w14:paraId="2182F9C4" w14:textId="77777777" w:rsidR="003E31EC" w:rsidRDefault="00EB1C74">
      <w:pPr>
        <w:pStyle w:val="ListBullet"/>
      </w:pPr>
      <w:r>
        <w:rPr>
          <w:rFonts w:ascii="Century Gothic" w:hAnsi="Century Gothic"/>
          <w:sz w:val="24"/>
        </w:rPr>
        <w:t>Use a cleaning cloth or pull-through to dry the inside after each use.</w:t>
      </w:r>
    </w:p>
    <w:p w14:paraId="38B49E62" w14:textId="040ED155" w:rsidR="003E31EC" w:rsidRDefault="00EB1C74">
      <w:pPr>
        <w:pStyle w:val="ListBullet"/>
      </w:pPr>
      <w:r>
        <w:rPr>
          <w:rFonts w:ascii="Century Gothic" w:hAnsi="Century Gothic"/>
          <w:sz w:val="24"/>
        </w:rPr>
        <w:t>Put parts together gently when reassembling.</w:t>
      </w:r>
    </w:p>
    <w:p w14:paraId="042CE8B3" w14:textId="396159D4" w:rsidR="003E31EC" w:rsidRDefault="00EB1C74">
      <w:pPr>
        <w:pStyle w:val="ListBullet"/>
      </w:pPr>
      <w:r>
        <w:rPr>
          <w:rFonts w:ascii="Century Gothic" w:hAnsi="Century Gothic"/>
          <w:sz w:val="24"/>
        </w:rPr>
        <w:t>Keep it in its case and close the case when not in use.</w:t>
      </w:r>
    </w:p>
    <w:p w14:paraId="5F70BF6F" w14:textId="0E9783E5" w:rsidR="003E31EC" w:rsidRDefault="00EB1C74" w:rsidP="00697507">
      <w:pPr>
        <w:pStyle w:val="ListBullet"/>
      </w:pPr>
      <w:r>
        <w:rPr>
          <w:rFonts w:ascii="Century Gothic" w:hAnsi="Century Gothic"/>
          <w:sz w:val="24"/>
        </w:rPr>
        <w:t>Don’t try and fix sticky pads yourself, ask your teacher.</w:t>
      </w:r>
    </w:p>
    <w:p w14:paraId="036CFE90" w14:textId="77777777" w:rsidR="003E31EC" w:rsidRDefault="00EB1C74">
      <w:r>
        <w:rPr>
          <w:rFonts w:ascii="Century Gothic" w:hAnsi="Century Gothic"/>
          <w:b/>
          <w:sz w:val="28"/>
        </w:rPr>
        <w:t>What not to do</w:t>
      </w:r>
    </w:p>
    <w:p w14:paraId="076E89BF" w14:textId="77777777" w:rsidR="003E31EC" w:rsidRDefault="00EB1C74">
      <w:pPr>
        <w:pStyle w:val="ListBullet"/>
      </w:pPr>
      <w:r>
        <w:rPr>
          <w:rFonts w:ascii="Century Gothic" w:hAnsi="Century Gothic"/>
          <w:sz w:val="24"/>
        </w:rPr>
        <w:t>Don’t push the parts together roughly.</w:t>
      </w:r>
    </w:p>
    <w:p w14:paraId="36A7170A" w14:textId="77777777" w:rsidR="003E31EC" w:rsidRDefault="00EB1C74">
      <w:pPr>
        <w:pStyle w:val="ListBullet"/>
      </w:pPr>
      <w:r>
        <w:rPr>
          <w:rFonts w:ascii="Century Gothic" w:hAnsi="Century Gothic"/>
          <w:sz w:val="24"/>
        </w:rPr>
        <w:t>Don’t use household cleaners or oil inside the flute.</w:t>
      </w:r>
    </w:p>
    <w:p w14:paraId="7D80E598" w14:textId="69278AE1" w:rsidR="003E31EC" w:rsidRPr="00697507" w:rsidRDefault="00EB1C74">
      <w:pPr>
        <w:pStyle w:val="ListBullet"/>
      </w:pPr>
      <w:r>
        <w:rPr>
          <w:rFonts w:ascii="Century Gothic" w:hAnsi="Century Gothic"/>
          <w:sz w:val="24"/>
        </w:rPr>
        <w:t>Don’t leave the flute in extreme heat or cold.</w:t>
      </w:r>
    </w:p>
    <w:p w14:paraId="21FC9346" w14:textId="2D4FAAEB" w:rsidR="00697507" w:rsidRDefault="00697507" w:rsidP="00697507">
      <w:pPr>
        <w:jc w:val="center"/>
      </w:pPr>
    </w:p>
    <w:p w14:paraId="6F2ECA35" w14:textId="77777777" w:rsidR="00697507" w:rsidRPr="00697507" w:rsidRDefault="00697507" w:rsidP="00C629D0"/>
    <w:sectPr w:rsidR="00697507" w:rsidRPr="00697507" w:rsidSect="00EB1C74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3EA84" w14:textId="77777777" w:rsidR="00FB3614" w:rsidRDefault="00FB3614">
      <w:pPr>
        <w:spacing w:after="0" w:line="240" w:lineRule="auto"/>
      </w:pPr>
      <w:r>
        <w:separator/>
      </w:r>
    </w:p>
  </w:endnote>
  <w:endnote w:type="continuationSeparator" w:id="0">
    <w:p w14:paraId="2B0D28B9" w14:textId="77777777" w:rsidR="00FB3614" w:rsidRDefault="00FB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E9EE" w14:textId="77777777" w:rsidR="003E31EC" w:rsidRDefault="00EB1C74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E0AC" w14:textId="77777777" w:rsidR="00FB3614" w:rsidRDefault="00FB3614">
      <w:pPr>
        <w:spacing w:after="0" w:line="240" w:lineRule="auto"/>
      </w:pPr>
      <w:r>
        <w:separator/>
      </w:r>
    </w:p>
  </w:footnote>
  <w:footnote w:type="continuationSeparator" w:id="0">
    <w:p w14:paraId="775375B9" w14:textId="77777777" w:rsidR="00FB3614" w:rsidRDefault="00FB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6339192">
    <w:abstractNumId w:val="8"/>
  </w:num>
  <w:num w:numId="2" w16cid:durableId="487132510">
    <w:abstractNumId w:val="6"/>
  </w:num>
  <w:num w:numId="3" w16cid:durableId="717896154">
    <w:abstractNumId w:val="5"/>
  </w:num>
  <w:num w:numId="4" w16cid:durableId="949974193">
    <w:abstractNumId w:val="4"/>
  </w:num>
  <w:num w:numId="5" w16cid:durableId="434449516">
    <w:abstractNumId w:val="7"/>
  </w:num>
  <w:num w:numId="6" w16cid:durableId="89398843">
    <w:abstractNumId w:val="3"/>
  </w:num>
  <w:num w:numId="7" w16cid:durableId="701831543">
    <w:abstractNumId w:val="2"/>
  </w:num>
  <w:num w:numId="8" w16cid:durableId="1048186403">
    <w:abstractNumId w:val="1"/>
  </w:num>
  <w:num w:numId="9" w16cid:durableId="131363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963A6"/>
    <w:rsid w:val="00326F90"/>
    <w:rsid w:val="003E31EC"/>
    <w:rsid w:val="00497996"/>
    <w:rsid w:val="00697507"/>
    <w:rsid w:val="00AA1D8D"/>
    <w:rsid w:val="00B47730"/>
    <w:rsid w:val="00C629D0"/>
    <w:rsid w:val="00CB0664"/>
    <w:rsid w:val="00E034FE"/>
    <w:rsid w:val="00EB1C74"/>
    <w:rsid w:val="00FB36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F4592"/>
  <w14:defaultImageDpi w14:val="300"/>
  <w15:docId w15:val="{E31CAF54-BD3D-4AEE-B4A9-E32B55C9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387</Characters>
  <Application>Microsoft Office Word</Application>
  <DocSecurity>4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2025-10-16T11:51:00Z</dcterms:created>
  <dcterms:modified xsi:type="dcterms:W3CDTF">2025-10-16T11:51:00Z</dcterms:modified>
  <cp:category/>
</cp:coreProperties>
</file>