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F33A" w14:textId="77777777" w:rsidR="00C10492" w:rsidRDefault="0069761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018558" wp14:editId="72C43030">
            <wp:simplePos x="0" y="0"/>
            <wp:positionH relativeFrom="margin">
              <wp:align>center</wp:align>
            </wp:positionH>
            <wp:positionV relativeFrom="paragraph">
              <wp:posOffset>-673100</wp:posOffset>
            </wp:positionV>
            <wp:extent cx="1441450" cy="97922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+logo+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97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9CA2E" w14:textId="77417F58" w:rsidR="00C10492" w:rsidRDefault="0069761D" w:rsidP="0069761D">
      <w:pPr>
        <w:jc w:val="center"/>
        <w:rPr>
          <w:rFonts w:ascii="Century Gothic" w:hAnsi="Century Gothic"/>
          <w:b/>
          <w:sz w:val="48"/>
          <w:szCs w:val="48"/>
        </w:rPr>
      </w:pPr>
      <w:r w:rsidRPr="00C00A9A">
        <w:rPr>
          <w:rFonts w:ascii="Century Gothic" w:hAnsi="Century Gothic"/>
          <w:b/>
          <w:sz w:val="48"/>
          <w:szCs w:val="48"/>
        </w:rPr>
        <w:t>Caring for Your Violin</w:t>
      </w:r>
    </w:p>
    <w:p w14:paraId="48C393C7" w14:textId="173FB6ED" w:rsidR="00BB339A" w:rsidRPr="00C00A9A" w:rsidRDefault="00BB339A" w:rsidP="0069761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0259561A" wp14:editId="1D9DEC89">
            <wp:extent cx="3299791" cy="3299791"/>
            <wp:effectExtent l="0" t="0" r="0" b="0"/>
            <wp:docPr id="1091532575" name="Picture 1" descr="A violin with a b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32575" name="Picture 1" descr="A violin with a bow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4271" cy="330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E3515" w14:textId="77777777" w:rsidR="00C10492" w:rsidRPr="00C00A9A" w:rsidRDefault="0069761D">
      <w:pPr>
        <w:rPr>
          <w:sz w:val="20"/>
          <w:szCs w:val="20"/>
        </w:rPr>
      </w:pPr>
      <w:r w:rsidRPr="00C00A9A">
        <w:rPr>
          <w:rFonts w:ascii="Century Gothic" w:hAnsi="Century Gothic"/>
          <w:b/>
          <w:sz w:val="20"/>
          <w:szCs w:val="20"/>
        </w:rPr>
        <w:t>What to do</w:t>
      </w:r>
    </w:p>
    <w:p w14:paraId="19C72F89" w14:textId="77777777" w:rsidR="00C10492" w:rsidRPr="00C00A9A" w:rsidRDefault="0069761D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Keep the violin in its case when you are not playing.</w:t>
      </w:r>
    </w:p>
    <w:p w14:paraId="09776A7F" w14:textId="77777777" w:rsidR="00C10492" w:rsidRPr="00C00A9A" w:rsidRDefault="0069761D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Close the case zip or latches so it is safe.</w:t>
      </w:r>
    </w:p>
    <w:p w14:paraId="453D47CD" w14:textId="77777777" w:rsidR="00C10492" w:rsidRPr="00C00A9A" w:rsidRDefault="0069761D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Wipe the violin with a soft dry cloth after playing.</w:t>
      </w:r>
    </w:p>
    <w:p w14:paraId="5AF8701E" w14:textId="77777777" w:rsidR="00C10492" w:rsidRPr="00C00A9A" w:rsidRDefault="0069761D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Loosen the bow hair a little when you finish playing.</w:t>
      </w:r>
    </w:p>
    <w:p w14:paraId="07F21747" w14:textId="77777777" w:rsidR="00C10492" w:rsidRPr="00C00A9A" w:rsidRDefault="0069761D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Store the case somewhere dry and not too hot.</w:t>
      </w:r>
    </w:p>
    <w:p w14:paraId="0AB03110" w14:textId="3C34A7C0" w:rsidR="00C10492" w:rsidRPr="00C00A9A" w:rsidRDefault="0069761D" w:rsidP="00C00A9A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Take the violin to your teacher or a repair shop if something breaks.</w:t>
      </w:r>
    </w:p>
    <w:p w14:paraId="2456D6B5" w14:textId="77777777" w:rsidR="00C10492" w:rsidRPr="00C00A9A" w:rsidRDefault="0069761D">
      <w:pPr>
        <w:rPr>
          <w:sz w:val="20"/>
          <w:szCs w:val="20"/>
        </w:rPr>
      </w:pPr>
      <w:r w:rsidRPr="00C00A9A">
        <w:rPr>
          <w:rFonts w:ascii="Century Gothic" w:hAnsi="Century Gothic"/>
          <w:b/>
          <w:sz w:val="20"/>
          <w:szCs w:val="20"/>
        </w:rPr>
        <w:t>What not to do</w:t>
      </w:r>
    </w:p>
    <w:p w14:paraId="32779175" w14:textId="77777777" w:rsidR="00C10492" w:rsidRPr="00C00A9A" w:rsidRDefault="0069761D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Don’t leave the violin near heaters, windows, or in the car.</w:t>
      </w:r>
    </w:p>
    <w:p w14:paraId="3013F5B8" w14:textId="5AC0BA4E" w:rsidR="00C10492" w:rsidRPr="00C00A9A" w:rsidRDefault="0069761D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Don’t touch the strings or bow with dirty hands.</w:t>
      </w:r>
    </w:p>
    <w:p w14:paraId="08C660E0" w14:textId="77777777" w:rsidR="00C10492" w:rsidRPr="00C00A9A" w:rsidRDefault="0069761D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Don’t put heavy things on the case.</w:t>
      </w:r>
    </w:p>
    <w:p w14:paraId="3D7F1A5C" w14:textId="77777777" w:rsidR="00C10492" w:rsidRPr="00C00A9A" w:rsidRDefault="0069761D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Don’t put the violin down on the floor where someone can step on it.</w:t>
      </w:r>
    </w:p>
    <w:p w14:paraId="502322F9" w14:textId="2F97668E" w:rsidR="00C10492" w:rsidRPr="00C00A9A" w:rsidRDefault="0069761D">
      <w:pPr>
        <w:pStyle w:val="ListBullet"/>
        <w:rPr>
          <w:sz w:val="20"/>
          <w:szCs w:val="20"/>
        </w:rPr>
      </w:pPr>
      <w:r w:rsidRPr="00C00A9A">
        <w:rPr>
          <w:rFonts w:ascii="Century Gothic" w:hAnsi="Century Gothic"/>
          <w:sz w:val="20"/>
          <w:szCs w:val="20"/>
        </w:rPr>
        <w:t>Don’t try to fix cracks or glue things yourself.</w:t>
      </w:r>
    </w:p>
    <w:p w14:paraId="7F76005A" w14:textId="0C853A6F" w:rsidR="00C00A9A" w:rsidRDefault="00C00A9A" w:rsidP="00C00A9A">
      <w:pPr>
        <w:jc w:val="center"/>
      </w:pPr>
    </w:p>
    <w:p w14:paraId="44540944" w14:textId="77777777" w:rsidR="00C00A9A" w:rsidRPr="00C00A9A" w:rsidRDefault="00C00A9A" w:rsidP="00C00A9A">
      <w:pPr>
        <w:jc w:val="center"/>
      </w:pPr>
    </w:p>
    <w:sectPr w:rsidR="00C00A9A" w:rsidRPr="00C00A9A" w:rsidSect="0069761D"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C1CA" w14:textId="77777777" w:rsidR="004D180A" w:rsidRDefault="004D180A">
      <w:pPr>
        <w:spacing w:after="0" w:line="240" w:lineRule="auto"/>
      </w:pPr>
      <w:r>
        <w:separator/>
      </w:r>
    </w:p>
  </w:endnote>
  <w:endnote w:type="continuationSeparator" w:id="0">
    <w:p w14:paraId="7D7850E5" w14:textId="77777777" w:rsidR="004D180A" w:rsidRDefault="004D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88EE" w14:textId="77777777" w:rsidR="00C10492" w:rsidRDefault="0069761D">
    <w:pPr>
      <w:pStyle w:val="Footer"/>
      <w:jc w:val="center"/>
    </w:pPr>
    <w:r>
      <w:t>Croydon Music &amp; Arts — Instrument Care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B27E2" w14:textId="77777777" w:rsidR="004D180A" w:rsidRDefault="004D180A">
      <w:pPr>
        <w:spacing w:after="0" w:line="240" w:lineRule="auto"/>
      </w:pPr>
      <w:r>
        <w:separator/>
      </w:r>
    </w:p>
  </w:footnote>
  <w:footnote w:type="continuationSeparator" w:id="0">
    <w:p w14:paraId="734A7F64" w14:textId="77777777" w:rsidR="004D180A" w:rsidRDefault="004D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3330127">
    <w:abstractNumId w:val="8"/>
  </w:num>
  <w:num w:numId="2" w16cid:durableId="1855225843">
    <w:abstractNumId w:val="6"/>
  </w:num>
  <w:num w:numId="3" w16cid:durableId="761757609">
    <w:abstractNumId w:val="5"/>
  </w:num>
  <w:num w:numId="4" w16cid:durableId="1061447562">
    <w:abstractNumId w:val="4"/>
  </w:num>
  <w:num w:numId="5" w16cid:durableId="2014068080">
    <w:abstractNumId w:val="7"/>
  </w:num>
  <w:num w:numId="6" w16cid:durableId="743725334">
    <w:abstractNumId w:val="3"/>
  </w:num>
  <w:num w:numId="7" w16cid:durableId="567689933">
    <w:abstractNumId w:val="2"/>
  </w:num>
  <w:num w:numId="8" w16cid:durableId="173611144">
    <w:abstractNumId w:val="1"/>
  </w:num>
  <w:num w:numId="9" w16cid:durableId="123747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7996"/>
    <w:rsid w:val="004D180A"/>
    <w:rsid w:val="0069761D"/>
    <w:rsid w:val="00AA1D8D"/>
    <w:rsid w:val="00B00C4C"/>
    <w:rsid w:val="00B02A09"/>
    <w:rsid w:val="00B47730"/>
    <w:rsid w:val="00BB339A"/>
    <w:rsid w:val="00C00A9A"/>
    <w:rsid w:val="00C1049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8DB14"/>
  <w14:defaultImageDpi w14:val="300"/>
  <w15:docId w15:val="{B0957D1D-B0D6-4512-BFDE-835B818E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522</Characters>
  <Application>Microsoft Office Word</Application>
  <DocSecurity>4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McLeary-Jones, Shayla</cp:lastModifiedBy>
  <cp:revision>2</cp:revision>
  <dcterms:created xsi:type="dcterms:W3CDTF">2025-10-16T12:00:00Z</dcterms:created>
  <dcterms:modified xsi:type="dcterms:W3CDTF">2025-10-16T12:00:00Z</dcterms:modified>
  <cp:category/>
</cp:coreProperties>
</file>